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CARE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writing to express my interest in a care worker position. I am passionate about supporting others and making a positive difference in people’s lives.</w:t>
      </w:r>
    </w:p>
    <w:p>
      <w:r>
        <w:t>With strong communication skills, empathy, and a reliable nature, I believe I would be a great fit for your care team. I am also open to ongoing training and development.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