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CARE CV TEMPLATE</w:t>
      </w:r>
    </w:p>
    <w:p>
      <w:r>
        <w:t>FULL NAME</w:t>
      </w:r>
    </w:p>
    <w:p>
      <w:r>
        <w:t>[Your Address]</w:t>
      </w:r>
    </w:p>
    <w:p>
      <w:r>
        <w:t>[Town/City, Postcode]</w:t>
      </w:r>
    </w:p>
    <w:p>
      <w:r>
        <w:t>[Phone Number]</w:t>
      </w:r>
    </w:p>
    <w:p>
      <w:r>
        <w:t>[Email Address]</w:t>
      </w:r>
    </w:p>
    <w:p>
      <w:r>
        <w:t>[LinkedIn Profile or Personal Website – optional]</w:t>
      </w:r>
    </w:p>
    <w:p>
      <w:pPr>
        <w:pStyle w:val="Heading1"/>
      </w:pPr>
      <w:r>
        <w:t>Personal Statement</w:t>
      </w:r>
    </w:p>
    <w:p>
      <w:r>
        <w:t>Empathetic and patient with a genuine desire to support others. Seeking a role in health or social care where I can make a difference and continue developing my skills.</w:t>
      </w:r>
    </w:p>
    <w:p>
      <w:pPr>
        <w:pStyle w:val="Heading1"/>
      </w:pPr>
      <w:r>
        <w:t>Skills</w:t>
      </w:r>
    </w:p>
    <w:p>
      <w:r>
        <w:t>- Empathy and emotional intelligence</w:t>
      </w:r>
    </w:p>
    <w:p>
      <w:r>
        <w:t>- Strong communication</w:t>
      </w:r>
    </w:p>
    <w:p>
      <w:r>
        <w:t>- Basic knowledge of care procedures</w:t>
      </w:r>
    </w:p>
    <w:p>
      <w:r>
        <w:t>- Reliable and trustworthy</w:t>
      </w:r>
    </w:p>
    <w:p>
      <w:r>
        <w:t>- Flexible with working hours</w:t>
      </w:r>
    </w:p>
    <w:p>
      <w:pPr>
        <w:pStyle w:val="Heading1"/>
      </w:pPr>
      <w:r>
        <w:t>Education</w:t>
      </w:r>
    </w:p>
    <w:p>
      <w:r>
        <w:t>School or College Name</w:t>
        <w:br/>
        <w:t>GCSEs or A-Levels – Completed [Year]</w:t>
      </w:r>
    </w:p>
    <w:p>
      <w:r>
        <w:t>Subjects include: English, Maths, [Other Key Subjects]</w:t>
      </w:r>
    </w:p>
    <w:p>
      <w:r>
        <w:t>*Optional: Add any standout achievements or awards*</w:t>
      </w:r>
    </w:p>
    <w:p>
      <w:pPr>
        <w:pStyle w:val="Heading1"/>
      </w:pPr>
      <w:r>
        <w:t>Work Experience</w:t>
      </w:r>
    </w:p>
    <w:p>
      <w:r>
        <w:t>Job Title or Role</w:t>
        <w:br/>
        <w:t>Company Name, Location – Month/Year to Month/Year</w:t>
        <w:br/>
        <w:t>- List your responsibilities and achievements</w:t>
        <w:br/>
        <w:t>- Use action words: managed, delivered, supported, etc.</w:t>
        <w:br/>
        <w:t>*If no formal experience, use the “Volunteering” or “Projects” section below*</w:t>
      </w:r>
    </w:p>
    <w:p>
      <w:pPr>
        <w:pStyle w:val="Heading1"/>
      </w:pPr>
      <w:r>
        <w:t>Volunteering / Projects</w:t>
      </w:r>
    </w:p>
    <w:p>
      <w:r>
        <w:t>Role or Project Name</w:t>
        <w:br/>
        <w:t>Organisation or Event, Location – Year</w:t>
        <w:br/>
        <w:t>- Brief description of what you did and what skills you gained</w:t>
      </w:r>
    </w:p>
    <w:p>
      <w:pPr>
        <w:pStyle w:val="Heading1"/>
      </w:pPr>
      <w:r>
        <w:t>Hobbies &amp; Interests</w:t>
      </w:r>
    </w:p>
    <w:p>
      <w:r>
        <w:t>Include a few activities that show personality or soft skills. E.g., cycling, DIY, volunteering, etc.</w:t>
      </w:r>
    </w:p>
    <w:p>
      <w:pPr>
        <w:pStyle w:val="Heading1"/>
      </w:pPr>
      <w: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