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SALES CV TEMPLATE</w:t>
      </w:r>
    </w:p>
    <w:p>
      <w:r>
        <w:t>FULL NAME</w:t>
      </w:r>
    </w:p>
    <w:p>
      <w:r>
        <w:t>[Your Address]</w:t>
      </w:r>
    </w:p>
    <w:p>
      <w:r>
        <w:t>[Town/City, Postcode]</w:t>
      </w:r>
    </w:p>
    <w:p>
      <w:r>
        <w:t>[Phone Number]</w:t>
      </w:r>
    </w:p>
    <w:p>
      <w:r>
        <w:t>[Email Address]</w:t>
      </w:r>
    </w:p>
    <w:p>
      <w:r>
        <w:t>[LinkedIn Profile or Personal Website – optional]</w:t>
      </w:r>
    </w:p>
    <w:p>
      <w:pPr>
        <w:pStyle w:val="Heading1"/>
      </w:pPr>
      <w:r>
        <w:t>Personal Statement</w:t>
      </w:r>
    </w:p>
    <w:p>
      <w:r>
        <w:t>Confident communicator with a flair for persuasion and building relationships. Looking to grow in a sales role where performance, personality, and targets go hand-in-hand.</w:t>
      </w:r>
    </w:p>
    <w:p>
      <w:pPr>
        <w:pStyle w:val="Heading1"/>
      </w:pPr>
      <w:r>
        <w:t>Skills</w:t>
      </w:r>
    </w:p>
    <w:p>
      <w:r>
        <w:t>- Verbal communication</w:t>
      </w:r>
    </w:p>
    <w:p>
      <w:r>
        <w:t>- Customer relationship building</w:t>
      </w:r>
    </w:p>
    <w:p>
      <w:r>
        <w:t>- Negotiation</w:t>
      </w:r>
    </w:p>
    <w:p>
      <w:r>
        <w:t>- Time management</w:t>
      </w:r>
    </w:p>
    <w:p>
      <w:r>
        <w:t>- Goal-driven and resilient</w:t>
      </w:r>
    </w:p>
    <w:p>
      <w:pPr>
        <w:pStyle w:val="Heading1"/>
      </w:pPr>
      <w:r>
        <w:t>Education</w:t>
      </w:r>
    </w:p>
    <w:p>
      <w:r>
        <w:t>School or College Name</w:t>
        <w:br/>
        <w:t>GCSEs or A-Levels – Completed [Year]</w:t>
      </w:r>
    </w:p>
    <w:p>
      <w:r>
        <w:t>Subjects include: English, Maths, [Other Key Subjects]</w:t>
      </w:r>
    </w:p>
    <w:p>
      <w:r>
        <w:t>*Optional: Add any standout achievements or awards*</w:t>
      </w:r>
    </w:p>
    <w:p>
      <w:pPr>
        <w:pStyle w:val="Heading1"/>
      </w:pPr>
      <w:r>
        <w:t>Work Experience</w:t>
      </w:r>
    </w:p>
    <w:p>
      <w:r>
        <w:t>Job Title or Role</w:t>
        <w:br/>
        <w:t>Company Name, Location – Month/Year to Month/Year</w:t>
        <w:br/>
        <w:t>- List your responsibilities and achievements</w:t>
        <w:br/>
        <w:t>- Use action words: managed, delivered, supported, etc.</w:t>
        <w:br/>
        <w:t>*If no formal experience, use the “Volunteering” or “Projects” section below*</w:t>
      </w:r>
    </w:p>
    <w:p>
      <w:pPr>
        <w:pStyle w:val="Heading1"/>
      </w:pPr>
      <w:r>
        <w:t>Volunteering / Projects</w:t>
      </w:r>
    </w:p>
    <w:p>
      <w:r>
        <w:t>Role or Project Name</w:t>
        <w:br/>
        <w:t>Organisation or Event, Location – Year</w:t>
        <w:br/>
        <w:t>- Brief description of what you did and what skills you gained</w:t>
      </w:r>
    </w:p>
    <w:p>
      <w:pPr>
        <w:pStyle w:val="Heading1"/>
      </w:pPr>
      <w:r>
        <w:t>Hobbies &amp; Interests</w:t>
      </w:r>
    </w:p>
    <w:p>
      <w:r>
        <w:t>Include a few activities that show personality or soft skills. E.g., cycling, DIY, volunteering, etc.</w:t>
      </w:r>
    </w:p>
    <w:p>
      <w:pPr>
        <w:pStyle w:val="Heading1"/>
      </w:pPr>
      <w: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