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HOSPITALITY COVER LETTER TEMPLATE</w:t>
      </w:r>
    </w:p>
    <w:p>
      <w:r>
        <w:t>Your Name</w:t>
      </w:r>
    </w:p>
    <w:p>
      <w:r>
        <w:t>Your Address</w:t>
      </w:r>
    </w:p>
    <w:p>
      <w:r>
        <w:t>Town/City, Postcode</w:t>
      </w:r>
    </w:p>
    <w:p>
      <w:r>
        <w:t>Phone Number</w:t>
      </w:r>
    </w:p>
    <w:p>
      <w:r>
        <w:t>Email Address</w:t>
      </w:r>
    </w:p>
    <w:p>
      <w:r>
        <w:t>Date</w:t>
      </w:r>
    </w:p>
    <w:p>
      <w:r>
        <w:t>Hiring Manager</w:t>
      </w:r>
    </w:p>
    <w:p>
      <w:r>
        <w:t>Company Name</w:t>
      </w:r>
    </w:p>
    <w:p>
      <w:r>
        <w:t>Company Address</w:t>
      </w:r>
    </w:p>
    <w:p>
      <w:r>
        <w:t>Town/City, Postcode</w:t>
      </w:r>
    </w:p>
    <w:p>
      <w:r>
        <w:t>Dear Hiring Manager,</w:t>
      </w:r>
    </w:p>
    <w:p>
      <w:r>
        <w:t>I am interested in joining your hospitality team. I am friendly, enthusiastic, and committed to providing excellent customer service.</w:t>
      </w:r>
    </w:p>
    <w:p>
      <w:r>
        <w:t>I work well under pressure, have strong people skills, and understand the importance of delivering a great experience for guests and customers alike.</w:t>
      </w:r>
    </w:p>
    <w:p>
      <w:r>
        <w:t>I would welcome the opportunity to discuss how I can contribute to your team. Thank you for considering my application. I look forward to the possibility of speaking with you further.</w:t>
      </w:r>
    </w:p>
    <w:p>
      <w:r>
        <w:t>Yours sincerely,</w:t>
      </w:r>
    </w:p>
    <w:p>
      <w:r>
        <w:t>Your Name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