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STARTER COVER LETTER TEMPLATE</w:t>
      </w:r>
    </w:p>
    <w:p>
      <w:r>
        <w:t>Your Name</w:t>
      </w:r>
    </w:p>
    <w:p>
      <w:r>
        <w:t>Your Address</w:t>
      </w:r>
    </w:p>
    <w:p>
      <w:r>
        <w:t>Town/City, Postcode</w:t>
      </w:r>
    </w:p>
    <w:p>
      <w:r>
        <w:t>Phone Number</w:t>
      </w:r>
    </w:p>
    <w:p>
      <w:r>
        <w:t>Email Address</w:t>
      </w:r>
    </w:p>
    <w:p>
      <w:r>
        <w:t>Date</w:t>
      </w:r>
    </w:p>
    <w:p>
      <w:r>
        <w:t>Hiring Manager</w:t>
      </w:r>
    </w:p>
    <w:p>
      <w:r>
        <w:t>Company Name</w:t>
      </w:r>
    </w:p>
    <w:p>
      <w:r>
        <w:t>Company Address</w:t>
      </w:r>
    </w:p>
    <w:p>
      <w:r>
        <w:t>Town/City, Postcode</w:t>
      </w:r>
    </w:p>
    <w:p>
      <w:r>
        <w:t>Dear Hiring Manager,</w:t>
      </w:r>
    </w:p>
    <w:p>
      <w:r>
        <w:t>I am writing to apply for an entry-level position where I can learn, grow, and start building my career. I may not have formal work experience, but I am motivated, dependable, and eager to prove myself.</w:t>
      </w:r>
    </w:p>
    <w:p>
      <w:r>
        <w:t>I am a fast learner with strong communication skills and a positive attitude. I’m ready to take on new challenges, work hard, and be a valuable part of your team.</w:t>
      </w:r>
    </w:p>
    <w:p>
      <w:r>
        <w:t>I would welcome the opportunity to discuss how I can contribute to your team. Thank you for considering my application. I look forward to the possibility of speaking with you further.</w:t>
      </w:r>
    </w:p>
    <w:p>
      <w:r>
        <w:t>Yours sincerely,</w:t>
      </w:r>
    </w:p>
    <w:p>
      <w:r>
        <w:t>Your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