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HOSPITALITY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Energetic and customer-focused with a passion for great service. Keen to work in hospitality where I can bring energy, positivity, and attention to detail.</w:t>
      </w:r>
    </w:p>
    <w:p>
      <w:pPr>
        <w:pStyle w:val="Heading1"/>
      </w:pPr>
      <w:r>
        <w:t>Skills</w:t>
      </w:r>
    </w:p>
    <w:p>
      <w:r>
        <w:t>- Customer service</w:t>
      </w:r>
    </w:p>
    <w:p>
      <w:r>
        <w:t>- Multitasking under pressure</w:t>
      </w:r>
    </w:p>
    <w:p>
      <w:r>
        <w:t>- Teamwork</w:t>
      </w:r>
    </w:p>
    <w:p>
      <w:r>
        <w:t>- Cash handling</w:t>
      </w:r>
    </w:p>
    <w:p>
      <w:r>
        <w:t>- Health &amp; safety awareness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</w:t>
        <w:br/>
        <w:t>Company Name, Location – Month/Year to Month/Year</w:t>
        <w:br/>
        <w:t>- List your responsibilities and achievements</w:t>
        <w:br/>
        <w:t>- Use action words: managed, delivered, supported, etc.</w:t>
        <w:br/>
        <w:t>*If no formal experience,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Brief description of what you did and what skills you gained</w:t>
      </w:r>
    </w:p>
    <w:p>
      <w:pPr>
        <w:pStyle w:val="Heading1"/>
      </w:pPr>
      <w:r>
        <w:t>Hobbies &amp; Interests</w:t>
      </w:r>
    </w:p>
    <w:p>
      <w:r>
        <w:t>Include a few activities that show personality or soft skills. E.g., cycling, DIY, volunteering, etc.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