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SALES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Please accept this letter as an application for a role in your sales team. I am confident, target-driven, and enjoy building lasting relationships with customers.</w:t>
      </w:r>
    </w:p>
    <w:p>
      <w:r>
        <w:t>I have strong communication skills, a persuasive nature, and the resilience needed to thrive in a competitive environment. I am eager to contribute to your success.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