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WAREHOUSE COVER LETTER TEMPLATE</w:t>
      </w:r>
    </w:p>
    <w:p>
      <w:r>
        <w:t>Your Name</w:t>
      </w:r>
    </w:p>
    <w:p>
      <w:r>
        <w:t>Your Address</w:t>
      </w:r>
    </w:p>
    <w:p>
      <w:r>
        <w:t>Town/City, Postcode</w:t>
      </w:r>
    </w:p>
    <w:p>
      <w:r>
        <w:t>Phone Number</w:t>
      </w:r>
    </w:p>
    <w:p>
      <w:r>
        <w:t>Email Address</w:t>
      </w:r>
    </w:p>
    <w:p>
      <w:r>
        <w:t>Date</w:t>
      </w:r>
    </w:p>
    <w:p>
      <w:r>
        <w:t>Hiring Manager</w:t>
      </w:r>
    </w:p>
    <w:p>
      <w:r>
        <w:t>Company Name</w:t>
      </w:r>
    </w:p>
    <w:p>
      <w:r>
        <w:t>Company Address</w:t>
      </w:r>
    </w:p>
    <w:p>
      <w:r>
        <w:t>Town/City, Postcode</w:t>
      </w:r>
    </w:p>
    <w:p>
      <w:r>
        <w:t>Dear Hiring Manager,</w:t>
      </w:r>
    </w:p>
    <w:p>
      <w:r>
        <w:t>I am writing to apply for a warehouse position at your company. I am dependable, physically fit, and enjoy hands-on work.</w:t>
      </w:r>
    </w:p>
    <w:p>
      <w:r>
        <w:t>My skills include picking and packing, stock control, and working efficiently as part of a team. I take pride in being punctual and maintaining a safe working environment.</w:t>
      </w:r>
    </w:p>
    <w:p>
      <w:r>
        <w:t>I would welcome the opportunity to discuss how I can contribute to your team. Thank you for considering my application. I look forward to the possibility of speaking with you further.</w:t>
      </w:r>
    </w:p>
    <w:p>
      <w:r>
        <w:t>Yours sincerely,</w:t>
      </w:r>
    </w:p>
    <w:p>
      <w:r>
        <w:t>Your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