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LOGISTICS COVER LETTER TEMPLATE</w:t>
      </w:r>
    </w:p>
    <w:p>
      <w:r>
        <w:t>Your Name</w:t>
      </w:r>
    </w:p>
    <w:p>
      <w:r>
        <w:t>Your Address</w:t>
      </w:r>
    </w:p>
    <w:p>
      <w:r>
        <w:t>Town/City, Postcode</w:t>
      </w:r>
    </w:p>
    <w:p>
      <w:r>
        <w:t>Phone Number</w:t>
      </w:r>
    </w:p>
    <w:p>
      <w:r>
        <w:t>Email Address</w:t>
      </w:r>
    </w:p>
    <w:p>
      <w:r>
        <w:t>Date</w:t>
      </w:r>
    </w:p>
    <w:p>
      <w:r>
        <w:t>Hiring Manager</w:t>
      </w:r>
    </w:p>
    <w:p>
      <w:r>
        <w:t>Company Name</w:t>
      </w:r>
    </w:p>
    <w:p>
      <w:r>
        <w:t>Company Address</w:t>
      </w:r>
    </w:p>
    <w:p>
      <w:r>
        <w:t>Town/City, Postcode</w:t>
      </w:r>
    </w:p>
    <w:p>
      <w:r>
        <w:t>Dear Hiring Manager,</w:t>
      </w:r>
    </w:p>
    <w:p>
      <w:r>
        <w:t>I am writing to apply for a position within your logistics team. I am reliable, hardworking, and enjoy working in a fast-paced environment.</w:t>
      </w:r>
    </w:p>
    <w:p>
      <w:r>
        <w:t>I have experience with inventory systems, handling deliveries, and working both independently and as part of a team. I am confident I can contribute positively to your operations.</w:t>
      </w:r>
    </w:p>
    <w:p>
      <w:r>
        <w:t>I would welcome the opportunity to discuss how I can contribute to your team. Thank you for considering my application. I look forward to the possibility of speaking with you further.</w:t>
      </w:r>
    </w:p>
    <w:p>
      <w:r>
        <w:t>Yours sincerely,</w:t>
      </w:r>
    </w:p>
    <w:p>
      <w:r>
        <w:t>Your Name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