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STARTER CV TEMPLATE</w:t>
      </w:r>
    </w:p>
    <w:p>
      <w:r>
        <w:t>FULL NAME</w:t>
      </w:r>
    </w:p>
    <w:p>
      <w:r>
        <w:t>[Your Address]</w:t>
      </w:r>
    </w:p>
    <w:p>
      <w:r>
        <w:t>[Town/City, Postcode]</w:t>
      </w:r>
    </w:p>
    <w:p>
      <w:r>
        <w:t>[Phone Number]</w:t>
      </w:r>
    </w:p>
    <w:p>
      <w:r>
        <w:t>[Email Address]</w:t>
      </w:r>
    </w:p>
    <w:p>
      <w:r>
        <w:t>[LinkedIn Profile or Personal Website – optional]</w:t>
      </w:r>
    </w:p>
    <w:p>
      <w:pPr>
        <w:pStyle w:val="Heading1"/>
      </w:pPr>
      <w:r>
        <w:t>Personal Statement</w:t>
      </w:r>
    </w:p>
    <w:p>
      <w:r>
        <w:t>A reliable and motivated individual with a strong work ethic and a willingness to learn. Known for being punctual, friendly, and a great team player. Now looking to start a career in [industry/sector] and eager to gain hands-on experience.</w:t>
      </w:r>
    </w:p>
    <w:p>
      <w:pPr>
        <w:pStyle w:val="Heading1"/>
      </w:pPr>
      <w:r>
        <w:t>Skills</w:t>
      </w:r>
    </w:p>
    <w:p>
      <w:r>
        <w:t>- Great communication and people skills</w:t>
      </w:r>
    </w:p>
    <w:p>
      <w:r>
        <w:t>- Quick learner with a can-do attitude</w:t>
      </w:r>
    </w:p>
    <w:p>
      <w:r>
        <w:t>- Basic computer literacy (Word, email, online forms)</w:t>
      </w:r>
    </w:p>
    <w:p>
      <w:r>
        <w:t>- Reliable, organised, and punctual</w:t>
      </w:r>
    </w:p>
    <w:p>
      <w:r>
        <w:t>- Works well independently or in a team</w:t>
      </w:r>
    </w:p>
    <w:p>
      <w:pPr>
        <w:pStyle w:val="Heading1"/>
      </w:pPr>
      <w:r>
        <w:t>Education</w:t>
      </w:r>
    </w:p>
    <w:p>
      <w:r>
        <w:t>School or College Name</w:t>
        <w:br/>
        <w:t>GCSEs or A-Levels – Completed [Year]</w:t>
      </w:r>
    </w:p>
    <w:p>
      <w:r>
        <w:t>Subjects include: English, Maths, [Other Key Subjects]</w:t>
      </w:r>
    </w:p>
    <w:p>
      <w:r>
        <w:t>*Optional: Add any standout achievements or awards*</w:t>
      </w:r>
    </w:p>
    <w:p>
      <w:pPr>
        <w:pStyle w:val="Heading1"/>
      </w:pPr>
      <w:r>
        <w:t>Work Experience</w:t>
      </w:r>
    </w:p>
    <w:p>
      <w:r>
        <w:t>Job Title or Role (e.g. Part-Time Retail Assistant)</w:t>
        <w:br/>
        <w:t>Company Name, Location – Month/Year to Month/Year</w:t>
        <w:br/>
        <w:t>- Greeted customers, handled transactions and kept the store tidy</w:t>
        <w:br/>
        <w:t>- Learned to work in a fast-paced environment under pressure</w:t>
        <w:br/>
        <w:t>- Gained confidence and improved teamwork skills</w:t>
        <w:br/>
        <w:t>*If no formal experience, skip this and use the “Volunteering” or “Projects” section below*</w:t>
      </w:r>
    </w:p>
    <w:p>
      <w:pPr>
        <w:pStyle w:val="Heading1"/>
      </w:pPr>
      <w:r>
        <w:t>Volunteering / Projects</w:t>
      </w:r>
    </w:p>
    <w:p>
      <w:r>
        <w:t>Role or Project Name</w:t>
        <w:br/>
        <w:t>Organisation or Event, Location – Year</w:t>
        <w:br/>
        <w:t>- Helped organise [activity/task], gaining teamwork and problem-solving experience</w:t>
        <w:br/>
        <w:t>- Took initiative to [specific contribution]</w:t>
      </w:r>
    </w:p>
    <w:p>
      <w:pPr>
        <w:pStyle w:val="Heading1"/>
      </w:pPr>
      <w:r>
        <w:t>Hobbies &amp; Interests</w:t>
      </w:r>
    </w:p>
    <w:p>
      <w:r>
        <w:t>Enjoy baking, football, gaming, creative writing, and working with people. Always up for learning new things and challenging myself.</w:t>
      </w:r>
    </w:p>
    <w:p>
      <w:pPr>
        <w:pStyle w:val="Heading1"/>
      </w:pPr>
      <w: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